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183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Демакова </w:t>
      </w:r>
      <w:r>
        <w:rPr>
          <w:rStyle w:val="cat-User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РФ, административный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18810586240606077321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18810886250920010475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18810586240606077321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средства;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18810586240606077321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Демакова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72011601203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019000140, ОКТМО: </w:t>
      </w:r>
      <w:r>
        <w:rPr>
          <w:rStyle w:val="cat-PhoneNumbergrp-28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0412365400805001832520145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5092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ExternalSystemDefinedgrp-31rplc-8">
    <w:name w:val="cat-ExternalSystemDefined grp-3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3rplc-11">
    <w:name w:val="cat-PassportData grp-23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4rplc-15">
    <w:name w:val="cat-Time grp-24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B2D09-AC4A-414A-946C-899834844BA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